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b/>
          <w:color w:val="1F4E78"/>
          <w:sz w:val="28"/>
        </w:rPr>
        <w:t>International Student Abroad Internship Notification Form</w:t>
        <w:br/>
        <w:t>(Uluslararası Öğrenci Yurtdışı Staj Bildirim Formu)</w:t>
      </w:r>
    </w:p>
    <w:p>
      <w:pPr>
        <w:spacing w:after="120" w:line="276" w:lineRule="auto"/>
      </w:pPr>
      <w:r>
        <w:t>This form is issued for international students who will undertake their internship outside of Turkey, to ensure their internship process is registered and approved by the Department of Interior Architecture and Environmental Design Internship Committee.</w:t>
        <w:br/>
      </w:r>
      <w:r>
        <w:rPr>
          <w:i/>
          <w:color w:val="555555"/>
        </w:rPr>
        <w:t>(Bu form, Türkiye dışında bir ülkede staj yapacak olan yabancı uyruklu öğrencilerin staj süreçlerinin İç Mimarlık ve Çevre Tasarımı Staj Komisyonu tarafından kayıt altına alınması ve onaylanması amacıyla düzenlenmiştir.)</w:t>
      </w:r>
    </w:p>
    <w:p>
      <w:pPr>
        <w:spacing w:after="240" w:line="276" w:lineRule="auto"/>
      </w:pPr>
      <w:r>
        <w:t>It is mandatory to fill out the information below completely and accurately, obtain the required signatures, and submit the form to the Departmental Internship Committee at least 10 days prior to the start date of the internship. A copy of this document must be attached to the internship logbook (report). The student is responsible for any incorrect or incomplete declarations.</w:t>
        <w:br/>
      </w:r>
      <w:r>
        <w:rPr>
          <w:i/>
          <w:color w:val="555555"/>
        </w:rPr>
        <w:t>(Aşağıda yer alan bilgilerin eksiksiz ve doğru bir şekilde doldurulması, gerekli imzaların tamamlanarak staj başlangıç tarihinden en az 10 gün önce Bölüm Staj Komisyonuna teslim edilmesi zorunludur. Belgenin bir kopyası staj defterine eklenmelidir. Yanlış veya eksik beyanlardan öğrenci sorumludur.)</w:t>
      </w:r>
    </w:p>
    <w:p>
      <w:pPr>
        <w:spacing w:after="360"/>
      </w:pPr>
      <w:r>
        <w:rPr>
          <w:b/>
          <w:color w:val="C00000"/>
        </w:rPr>
        <w:t>Note: All fields are mandatory. / Not: Tüm alanların doldurulması zorunludur.</w:t>
      </w:r>
    </w:p>
    <w:p>
      <w:pPr>
        <w:spacing w:before="240" w:after="120"/>
      </w:pPr>
      <w:r>
        <w:rPr>
          <w:b/>
          <w:color w:val="1F4E78"/>
          <w:sz w:val="22"/>
        </w:rPr>
        <w:t>1. STUDENT INFORMATION / ÖĞRENCİ BİLGİLERİ</w:t>
      </w:r>
    </w:p>
    <w:tbl>
      <w:tblPr>
        <w:tblW w:type="auto" w:w="0"/>
        <w:jc w:val="center"/>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4680"/>
        <w:gridCol w:w="4680"/>
      </w:tblGrid>
      <w:tr>
        <w:tc>
          <w:tcPr>
            <w:tcW w:type="dxa" w:w="4680"/>
            <w:tcMar>
              <w:top w:w="120" w:type="dxa"/>
              <w:bottom w:w="120" w:type="dxa"/>
              <w:left w:w="150" w:type="dxa"/>
              <w:right w:w="150" w:type="dxa"/>
            </w:tcMar>
          </w:tcPr>
          <w:p>
            <w:pPr>
              <w:spacing w:after="0"/>
            </w:pPr>
            <w:r>
              <w:rPr>
                <w:b/>
              </w:rPr>
              <w:t>First Name - Last Name / Adı-Soyadı:</w:t>
            </w:r>
            <w:r>
              <w:br/>
              <w:br/>
            </w:r>
          </w:p>
        </w:tc>
        <w:tc>
          <w:tcPr>
            <w:tcW w:type="dxa" w:w="4680"/>
            <w:tcMar>
              <w:top w:w="120" w:type="dxa"/>
              <w:bottom w:w="120" w:type="dxa"/>
              <w:left w:w="150" w:type="dxa"/>
              <w:right w:w="150" w:type="dxa"/>
            </w:tcMar>
          </w:tcPr>
          <w:p>
            <w:pPr>
              <w:spacing w:after="0"/>
            </w:pPr>
            <w:r>
              <w:rPr>
                <w:b/>
              </w:rPr>
              <w:t>Student ID No / Öğrenci No:</w:t>
            </w:r>
            <w:r>
              <w:br/>
              <w:br/>
            </w:r>
          </w:p>
        </w:tc>
      </w:tr>
      <w:tr>
        <w:tc>
          <w:tcPr>
            <w:tcW w:type="dxa" w:w="4680"/>
            <w:tcMar>
              <w:top w:w="120" w:type="dxa"/>
              <w:bottom w:w="120" w:type="dxa"/>
              <w:left w:w="150" w:type="dxa"/>
              <w:right w:w="150" w:type="dxa"/>
            </w:tcMar>
          </w:tcPr>
          <w:p>
            <w:pPr>
              <w:spacing w:after="0"/>
            </w:pPr>
            <w:r>
              <w:rPr>
                <w:b/>
              </w:rPr>
              <w:t>Faculty Name / Fakülte Adı:</w:t>
            </w:r>
            <w:r>
              <w:br/>
              <w:br/>
            </w:r>
          </w:p>
        </w:tc>
        <w:tc>
          <w:tcPr>
            <w:tcW w:type="dxa" w:w="4680"/>
            <w:tcMar>
              <w:top w:w="120" w:type="dxa"/>
              <w:bottom w:w="120" w:type="dxa"/>
              <w:left w:w="150" w:type="dxa"/>
              <w:right w:w="150" w:type="dxa"/>
            </w:tcMar>
          </w:tcPr>
          <w:p>
            <w:pPr>
              <w:spacing w:after="0"/>
            </w:pPr>
            <w:r>
              <w:rPr>
                <w:b/>
              </w:rPr>
              <w:t>Phone No / Telefon No:</w:t>
            </w:r>
            <w:r>
              <w:br/>
              <w:br/>
            </w:r>
          </w:p>
        </w:tc>
      </w:tr>
      <w:tr>
        <w:tc>
          <w:tcPr>
            <w:tcW w:type="dxa" w:w="4680"/>
            <w:tcMar>
              <w:top w:w="120" w:type="dxa"/>
              <w:bottom w:w="120" w:type="dxa"/>
              <w:left w:w="150" w:type="dxa"/>
              <w:right w:w="150" w:type="dxa"/>
            </w:tcMar>
          </w:tcPr>
          <w:p>
            <w:pPr>
              <w:spacing w:after="0"/>
            </w:pPr>
            <w:r>
              <w:rPr>
                <w:b/>
              </w:rPr>
              <w:t>Department Name / Bölüm Adı:</w:t>
            </w:r>
            <w:r>
              <w:br/>
              <w:br/>
            </w:r>
          </w:p>
        </w:tc>
        <w:tc>
          <w:tcPr>
            <w:tcW w:type="dxa" w:w="4680"/>
            <w:tcMar>
              <w:top w:w="120" w:type="dxa"/>
              <w:bottom w:w="120" w:type="dxa"/>
              <w:left w:w="150" w:type="dxa"/>
              <w:right w:w="150" w:type="dxa"/>
            </w:tcMar>
          </w:tcPr>
          <w:p>
            <w:pPr>
              <w:spacing w:after="0"/>
            </w:pPr>
            <w:r>
              <w:rPr>
                <w:b/>
              </w:rPr>
              <w:t>E-mail / E-posta:</w:t>
            </w:r>
            <w:r>
              <w:br/>
              <w:br/>
            </w:r>
          </w:p>
        </w:tc>
      </w:tr>
    </w:tbl>
    <w:p>
      <w:pPr>
        <w:spacing w:before="360" w:after="120"/>
      </w:pPr>
      <w:r>
        <w:rPr>
          <w:b/>
          <w:color w:val="1F4E78"/>
          <w:sz w:val="22"/>
        </w:rPr>
        <w:t>2. INTERNSHIP COMPANY / INSTITUTION INFORMATION / STAJ YAPILAN YERİN BİLGİLERİ</w:t>
      </w:r>
    </w:p>
    <w:tbl>
      <w:tblPr>
        <w:tblW w:type="auto" w:w="0"/>
        <w:jc w:val="center"/>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9360"/>
      </w:tblGrid>
      <w:tr>
        <w:tc>
          <w:tcPr>
            <w:tcW w:type="dxa" w:w="9360"/>
            <w:tcMar>
              <w:top w:w="120" w:type="dxa"/>
              <w:bottom w:w="120" w:type="dxa"/>
              <w:left w:w="150" w:type="dxa"/>
              <w:right w:w="150" w:type="dxa"/>
            </w:tcMar>
          </w:tcPr>
          <w:p>
            <w:pPr>
              <w:spacing w:after="0"/>
            </w:pPr>
            <w:r>
              <w:rPr>
                <w:b/>
              </w:rPr>
              <w:t>Company Name / Title / Adı/Ünvanı:</w:t>
            </w:r>
            <w:r>
              <w:br/>
              <w:br/>
            </w:r>
          </w:p>
        </w:tc>
      </w:tr>
      <w:tr>
        <w:tc>
          <w:tcPr>
            <w:tcW w:type="dxa" w:w="9360"/>
            <w:tcMar>
              <w:top w:w="120" w:type="dxa"/>
              <w:bottom w:w="120" w:type="dxa"/>
              <w:left w:w="150" w:type="dxa"/>
              <w:right w:w="150" w:type="dxa"/>
            </w:tcMar>
          </w:tcPr>
          <w:p>
            <w:pPr>
              <w:spacing w:after="0"/>
            </w:pPr>
            <w:r>
              <w:rPr>
                <w:b/>
              </w:rPr>
              <w:t>Address / Adresi:</w:t>
            </w:r>
            <w:r>
              <w:br/>
              <w:br/>
            </w:r>
          </w:p>
        </w:tc>
      </w:tr>
      <w:tr>
        <w:tc>
          <w:tcPr>
            <w:tcW w:type="dxa" w:w="9360"/>
            <w:tcMar>
              <w:top w:w="120" w:type="dxa"/>
              <w:bottom w:w="120" w:type="dxa"/>
              <w:left w:w="150" w:type="dxa"/>
              <w:right w:w="150" w:type="dxa"/>
            </w:tcMar>
          </w:tcPr>
          <w:p>
            <w:pPr>
              <w:spacing w:after="0"/>
            </w:pPr>
            <w:r>
              <w:rPr>
                <w:b/>
              </w:rPr>
              <w:t>E-mail Address / E-Posta Adresi:</w:t>
            </w:r>
            <w:r>
              <w:br/>
              <w:br/>
            </w:r>
          </w:p>
        </w:tc>
      </w:tr>
    </w:tbl>
    <w:tbl>
      <w:tblPr>
        <w:tblW w:type="auto" w:w="0"/>
        <w:jc w:val="center"/>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3120"/>
        <w:gridCol w:w="3120"/>
        <w:gridCol w:w="3120"/>
      </w:tblGrid>
      <w:tr>
        <w:tc>
          <w:tcPr>
            <w:tcW w:type="dxa" w:w="3120"/>
            <w:tcMar>
              <w:top w:w="120" w:type="dxa"/>
              <w:bottom w:w="120" w:type="dxa"/>
              <w:left w:w="150" w:type="dxa"/>
              <w:right w:w="150" w:type="dxa"/>
            </w:tcMar>
          </w:tcPr>
          <w:p>
            <w:pPr>
              <w:spacing w:after="0"/>
            </w:pPr>
            <w:r>
              <w:rPr>
                <w:b/>
              </w:rPr>
              <w:t>Start Date of Internship /</w:t>
              <w:br/>
              <w:t>Staja Başlama Tarihi:</w:t>
            </w:r>
            <w:r>
              <w:br/>
              <w:br/>
            </w:r>
          </w:p>
        </w:tc>
        <w:tc>
          <w:tcPr>
            <w:tcW w:type="dxa" w:w="3120"/>
            <w:tcMar>
              <w:top w:w="120" w:type="dxa"/>
              <w:bottom w:w="120" w:type="dxa"/>
              <w:left w:w="150" w:type="dxa"/>
              <w:right w:w="150" w:type="dxa"/>
            </w:tcMar>
          </w:tcPr>
          <w:p>
            <w:pPr>
              <w:spacing w:after="0"/>
            </w:pPr>
            <w:r>
              <w:rPr>
                <w:b/>
              </w:rPr>
              <w:t>End Date of Internship /</w:t>
              <w:br/>
              <w:t>Staj Bitiş Tarihi:</w:t>
            </w:r>
            <w:r>
              <w:br/>
              <w:br/>
            </w:r>
          </w:p>
        </w:tc>
        <w:tc>
          <w:tcPr>
            <w:tcW w:type="dxa" w:w="3120"/>
            <w:tcMar>
              <w:top w:w="120" w:type="dxa"/>
              <w:bottom w:w="120" w:type="dxa"/>
              <w:left w:w="150" w:type="dxa"/>
              <w:right w:w="150" w:type="dxa"/>
            </w:tcMar>
          </w:tcPr>
          <w:p>
            <w:pPr>
              <w:spacing w:after="0"/>
            </w:pPr>
            <w:r>
              <w:rPr>
                <w:b/>
              </w:rPr>
              <w:t>Duration (Working Days) /</w:t>
              <w:br/>
              <w:t>Süresi (İş Günü):</w:t>
            </w:r>
            <w:r>
              <w:br/>
              <w:br/>
            </w:r>
          </w:p>
        </w:tc>
      </w:tr>
    </w:tbl>
    <w:p>
      <w:pPr>
        <w:spacing w:before="360" w:after="120"/>
      </w:pPr>
      <w:r>
        <w:rPr>
          <w:b/>
          <w:color w:val="1F4E78"/>
          <w:sz w:val="22"/>
        </w:rPr>
        <w:t>3. EMPLOYER OR AUTHORIZED PERSON INFORMATION / İŞVEREN VEYA YETKİLİNİN BİLGİLERİ</w:t>
      </w:r>
    </w:p>
    <w:tbl>
      <w:tblPr>
        <w:tblW w:type="auto" w:w="0"/>
        <w:jc w:val="center"/>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9360"/>
      </w:tblGrid>
      <w:tr>
        <w:tc>
          <w:tcPr>
            <w:tcW w:type="dxa" w:w="9360"/>
            <w:tcMar>
              <w:top w:w="120" w:type="dxa"/>
              <w:bottom w:w="120" w:type="dxa"/>
              <w:left w:w="150" w:type="dxa"/>
              <w:right w:w="150" w:type="dxa"/>
            </w:tcMar>
          </w:tcPr>
          <w:p>
            <w:pPr>
              <w:spacing w:after="0"/>
            </w:pPr>
            <w:r>
              <w:rPr>
                <w:b/>
              </w:rPr>
              <w:t>First Name - Last Name / Adı-Soyadı:</w:t>
            </w:r>
            <w:r>
              <w:br/>
              <w:br/>
            </w:r>
          </w:p>
        </w:tc>
      </w:tr>
      <w:tr>
        <w:tc>
          <w:tcPr>
            <w:tcW w:type="dxa" w:w="9360"/>
            <w:tcMar>
              <w:top w:w="120" w:type="dxa"/>
              <w:bottom w:w="120" w:type="dxa"/>
              <w:left w:w="150" w:type="dxa"/>
              <w:right w:w="150" w:type="dxa"/>
            </w:tcMar>
          </w:tcPr>
          <w:p>
            <w:pPr>
              <w:spacing w:after="0"/>
            </w:pPr>
            <w:r>
              <w:rPr>
                <w:b/>
              </w:rPr>
              <w:t>Position / Title / Görev ve Ünvanı:</w:t>
            </w:r>
            <w:r>
              <w:br/>
              <w:br/>
            </w:r>
          </w:p>
        </w:tc>
      </w:tr>
      <w:tr>
        <w:tc>
          <w:tcPr>
            <w:tcW w:type="dxa" w:w="9360"/>
            <w:tcMar>
              <w:top w:w="120" w:type="dxa"/>
              <w:bottom w:w="120" w:type="dxa"/>
              <w:left w:w="150" w:type="dxa"/>
              <w:right w:w="150" w:type="dxa"/>
            </w:tcMar>
          </w:tcPr>
          <w:p>
            <w:pPr>
              <w:spacing w:after="0"/>
            </w:pPr>
            <w:r>
              <w:rPr>
                <w:b/>
              </w:rPr>
              <w:t>E-mail Address / E-Posta Adresi:</w:t>
            </w:r>
            <w:r>
              <w:br/>
              <w:br/>
            </w:r>
          </w:p>
        </w:tc>
      </w:tr>
    </w:tbl>
    <w:p>
      <w:pPr>
        <w:spacing w:before="480" w:after="120"/>
      </w:pPr>
      <w:r>
        <w:rPr>
          <w:b/>
          <w:color w:val="1F4E78"/>
          <w:sz w:val="22"/>
        </w:rPr>
        <w:t>4. SIGNATURES &amp; APPROVALS / İMZA VE ONAYLAR</w:t>
      </w:r>
    </w:p>
    <w:tbl>
      <w:tblPr>
        <w:tblW w:type="auto" w:w="0"/>
        <w:jc w:val="center"/>
        <w:tblLook w:firstColumn="1" w:firstRow="1" w:lastColumn="0" w:lastRow="0" w:noHBand="0" w:noVBand="1" w:val="04A0"/>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Grid>
        <w:gridCol w:w="3120"/>
        <w:gridCol w:w="3120"/>
        <w:gridCol w:w="3120"/>
      </w:tblGrid>
      <w:tr>
        <w:tc>
          <w:tcPr>
            <w:tcW w:type="dxa" w:w="3120"/>
            <w:tcMar>
              <w:top w:w="140" w:type="dxa"/>
              <w:bottom w:w="140" w:type="dxa"/>
              <w:left w:w="120" w:type="dxa"/>
              <w:right w:w="120" w:type="dxa"/>
            </w:tcMar>
            <w:shd w:val="clear" w:color="auto" w:fill="F2F2F2"/>
          </w:tcPr>
          <w:p>
            <w:pPr>
              <w:spacing w:after="80"/>
              <w:jc w:val="center"/>
            </w:pPr>
            <w:r>
              <w:rPr>
                <w:b/>
                <w:sz w:val="19"/>
              </w:rPr>
              <w:t>STUDENT SIGNATURE /</w:t>
              <w:br/>
              <w:t>ÖĞRENCİ İMZASI</w:t>
            </w:r>
          </w:p>
        </w:tc>
        <w:tc>
          <w:tcPr>
            <w:tcW w:type="dxa" w:w="3120"/>
            <w:tcMar>
              <w:top w:w="140" w:type="dxa"/>
              <w:bottom w:w="140" w:type="dxa"/>
              <w:left w:w="120" w:type="dxa"/>
              <w:right w:w="120" w:type="dxa"/>
            </w:tcMar>
            <w:shd w:val="clear" w:color="auto" w:fill="F2F2F2"/>
          </w:tcPr>
          <w:p>
            <w:pPr>
              <w:spacing w:after="80"/>
              <w:jc w:val="center"/>
            </w:pPr>
            <w:r>
              <w:rPr>
                <w:b/>
                <w:sz w:val="19"/>
              </w:rPr>
              <w:t>ADVISOR APPROVAL /</w:t>
              <w:br/>
              <w:t>DANIŞMAN ONAYI</w:t>
            </w:r>
          </w:p>
        </w:tc>
        <w:tc>
          <w:tcPr>
            <w:tcW w:type="dxa" w:w="3120"/>
            <w:tcMar>
              <w:top w:w="140" w:type="dxa"/>
              <w:bottom w:w="140" w:type="dxa"/>
              <w:left w:w="120" w:type="dxa"/>
              <w:right w:w="120" w:type="dxa"/>
            </w:tcMar>
            <w:shd w:val="clear" w:color="auto" w:fill="F2F2F2"/>
          </w:tcPr>
          <w:p>
            <w:pPr>
              <w:spacing w:after="80"/>
              <w:jc w:val="center"/>
            </w:pPr>
            <w:r>
              <w:rPr>
                <w:b/>
                <w:sz w:val="19"/>
              </w:rPr>
              <w:t>COMMITTEE APPROVAL /</w:t>
              <w:br/>
              <w:t>KOMİSYON ONAYI</w:t>
            </w:r>
          </w:p>
        </w:tc>
      </w:tr>
      <w:tr>
        <w:tc>
          <w:tcPr>
            <w:tcW w:type="dxa" w:w="3120"/>
            <w:tcMar>
              <w:top w:w="140" w:type="dxa"/>
              <w:bottom w:w="140" w:type="dxa"/>
              <w:left w:w="120" w:type="dxa"/>
              <w:right w:w="120" w:type="dxa"/>
            </w:tcMar>
          </w:tcPr>
          <w:p>
            <w:pPr>
              <w:spacing w:after="480"/>
              <w:jc w:val="left"/>
            </w:pPr>
            <w:r>
              <w:rPr>
                <w:sz w:val="17"/>
              </w:rPr>
              <w:t>I hereby declare that the information provided on this document is accurate.</w:t>
              <w:br/>
              <w:t>(Belge üzerindeki bilgilerin doğru olduğunu arz ederim.)</w:t>
            </w:r>
          </w:p>
          <w:p>
            <w:pPr>
              <w:spacing w:after="0"/>
              <w:jc w:val="left"/>
            </w:pPr>
            <w:r>
              <w:rPr>
                <w:sz w:val="18"/>
              </w:rPr>
              <w:t>Date / Tarih: .... / .... / 20...</w:t>
              <w:br/>
              <w:br/>
              <w:t>Signature / İmza:</w:t>
            </w:r>
          </w:p>
        </w:tc>
        <w:tc>
          <w:tcPr>
            <w:tcW w:type="dxa" w:w="3120"/>
            <w:tcMar>
              <w:top w:w="140" w:type="dxa"/>
              <w:bottom w:w="140" w:type="dxa"/>
              <w:left w:w="120" w:type="dxa"/>
              <w:right w:w="120" w:type="dxa"/>
            </w:tcMar>
          </w:tcPr>
          <w:p>
            <w:pPr>
              <w:spacing w:after="480"/>
              <w:jc w:val="center"/>
            </w:pPr>
            <w:r>
              <w:rPr>
                <w:sz w:val="17"/>
              </w:rPr>
              <w:t>Approved</w:t>
              <w:br/>
              <w:t>(Uygundur)</w:t>
            </w:r>
          </w:p>
          <w:p>
            <w:pPr>
              <w:spacing w:after="0"/>
              <w:jc w:val="center"/>
            </w:pPr>
            <w:r>
              <w:rPr>
                <w:sz w:val="18"/>
              </w:rPr>
              <w:t>Date / Tarih: .... / .... / 20...</w:t>
              <w:br/>
              <w:br/>
              <w:t>Signature / İmza:</w:t>
            </w:r>
          </w:p>
        </w:tc>
        <w:tc>
          <w:tcPr>
            <w:tcW w:type="dxa" w:w="3120"/>
            <w:tcMar>
              <w:top w:w="140" w:type="dxa"/>
              <w:bottom w:w="140" w:type="dxa"/>
              <w:left w:w="120" w:type="dxa"/>
              <w:right w:w="120" w:type="dxa"/>
            </w:tcMar>
          </w:tcPr>
          <w:p>
            <w:pPr>
              <w:spacing w:after="480"/>
              <w:jc w:val="center"/>
            </w:pPr>
            <w:r>
              <w:rPr>
                <w:sz w:val="17"/>
              </w:rPr>
              <w:t>Approved</w:t>
              <w:br/>
              <w:t>(Uygundur)</w:t>
            </w:r>
          </w:p>
          <w:p>
            <w:pPr>
              <w:spacing w:after="0"/>
              <w:jc w:val="center"/>
            </w:pPr>
            <w:r>
              <w:rPr>
                <w:sz w:val="18"/>
              </w:rPr>
              <w:t>Date / Tarih: .... / .... / 20...</w:t>
              <w:br/>
              <w:br/>
              <w:t>Signature / İmza:</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3333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